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2012 284 / 85 vom 12. Juni 2003</w:t>
      </w:r>
    </w:p>
    <w:p>
      <w:r>
        <w:t>BL Gerichte, 2003-06-12, DE</w:t>
      </w:r>
    </w:p>
    <w:p>
      <w:r>
        <w:rPr>
          <w:b/>
        </w:rPr>
        <w:t xml:space="preserve">Quelle: </w:t>
      </w:r>
      <w:r>
        <w:t>https://mcp.opencaselaw.ch/entscheid/bl_gerichte_720 2012 284 _ 85</w:t>
      </w:r>
    </w:p>
    <w:p>
      <w:r>
        <w:t>FR: BL_GERICHTE 720 2012 284 / 85 du 12 juin 2003</w:t>
      </w:r>
    </w:p>
    <w:p>
      <w:r>
        <w:t>IT: BL_GERICHTE 720 2012 284 / 85 del 12 giugno 2003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600.-- werden der Beschwerdeführerin auferlegt und mit dem geleisteten Kostenvorschuss in der Höhe von Fr. 600.-- verrechnet.</w:t>
      </w:r>
    </w:p>
    <w:p>
      <w:r>
        <w:rPr>
          <w:b/>
        </w:rPr>
        <w:t>E. 3</w:t>
      </w:r>
    </w:p>
    <w:p>
      <w:r>
        <w:t>Die ausserordentlichen Kosten werden wettgeschlagen.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